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5-059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№1881008623000062680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07.11.2024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Постановлением №1881008623000062680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07.11.2024 г. 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0412365400135005972520107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